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1D90" w14:textId="77777777" w:rsidR="000B623D" w:rsidRPr="00D7475E" w:rsidRDefault="00D7475E" w:rsidP="00D7475E">
      <w:pPr>
        <w:pStyle w:val="Titolo1"/>
        <w:jc w:val="center"/>
        <w:rPr>
          <w:color w:val="auto"/>
          <w:lang w:val="it-IT"/>
        </w:rPr>
      </w:pPr>
      <w:r w:rsidRPr="00D7475E">
        <w:rPr>
          <w:color w:val="auto"/>
          <w:lang w:val="it-IT"/>
        </w:rPr>
        <w:t>AUTOCERTIFICAZIONE AI SENSI DEL D.P.R. 445/2000</w:t>
      </w:r>
    </w:p>
    <w:p w14:paraId="2CEEF2CD" w14:textId="77777777" w:rsidR="00D7475E" w:rsidRDefault="00D7475E" w:rsidP="00D7475E">
      <w:pPr>
        <w:jc w:val="both"/>
        <w:rPr>
          <w:lang w:val="it-IT"/>
        </w:rPr>
      </w:pPr>
    </w:p>
    <w:p w14:paraId="37FDE193" w14:textId="42D97F21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Il sottoscritto/a:</w:t>
      </w:r>
    </w:p>
    <w:p w14:paraId="2571230F" w14:textId="3DBAFC26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Nome: ______________________________ </w:t>
      </w:r>
      <w:r w:rsidRPr="00D7475E">
        <w:rPr>
          <w:lang w:val="it-IT"/>
        </w:rPr>
        <w:t xml:space="preserve">Cognome: __________________________ </w:t>
      </w:r>
      <w:r w:rsidRPr="00D7475E">
        <w:rPr>
          <w:lang w:val="it-IT"/>
        </w:rPr>
        <w:t xml:space="preserve">Nato/a a: ___________________________ il ___/___/_____ </w:t>
      </w:r>
      <w:r w:rsidRPr="00D7475E">
        <w:rPr>
          <w:lang w:val="it-IT"/>
        </w:rPr>
        <w:t xml:space="preserve">Residente in: </w:t>
      </w:r>
      <w:r w:rsidRPr="00D7475E">
        <w:rPr>
          <w:lang w:val="it-IT"/>
        </w:rPr>
        <w:t xml:space="preserve">_________________________ </w:t>
      </w:r>
      <w:r w:rsidRPr="00D7475E">
        <w:rPr>
          <w:lang w:val="it-IT"/>
        </w:rPr>
        <w:t>Codice Fiscale: ________________________</w:t>
      </w:r>
    </w:p>
    <w:p w14:paraId="09FF5D17" w14:textId="77777777" w:rsidR="00D7475E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In qualità di genitore/tutore legale di: </w:t>
      </w:r>
    </w:p>
    <w:p w14:paraId="6DF3743B" w14:textId="1F63B969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Nome: ______________________________ </w:t>
      </w:r>
      <w:r w:rsidRPr="00D7475E">
        <w:rPr>
          <w:lang w:val="it-IT"/>
        </w:rPr>
        <w:t xml:space="preserve">Cognome: __________________________ </w:t>
      </w:r>
      <w:r w:rsidRPr="00D7475E">
        <w:rPr>
          <w:lang w:val="it-IT"/>
        </w:rPr>
        <w:t xml:space="preserve">Nato/a a: ___________________________ il ___/___/_____ </w:t>
      </w:r>
      <w:r w:rsidRPr="00D7475E">
        <w:rPr>
          <w:lang w:val="it-IT"/>
        </w:rPr>
        <w:t>Residente in: _________________________</w:t>
      </w:r>
    </w:p>
    <w:p w14:paraId="2FBEF09F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Codice Fiscale: ________________________</w:t>
      </w:r>
    </w:p>
    <w:p w14:paraId="2C808189" w14:textId="77777777" w:rsidR="00D7475E" w:rsidRDefault="00D7475E" w:rsidP="00D7475E">
      <w:pPr>
        <w:pStyle w:val="Titolo2"/>
        <w:jc w:val="center"/>
        <w:rPr>
          <w:color w:val="auto"/>
          <w:lang w:val="it-IT"/>
        </w:rPr>
      </w:pPr>
    </w:p>
    <w:p w14:paraId="4B21E0E6" w14:textId="65E565D5" w:rsidR="000B623D" w:rsidRPr="00D7475E" w:rsidRDefault="00D7475E" w:rsidP="00D7475E">
      <w:pPr>
        <w:pStyle w:val="Titolo2"/>
        <w:jc w:val="center"/>
        <w:rPr>
          <w:color w:val="auto"/>
          <w:lang w:val="it-IT"/>
        </w:rPr>
      </w:pPr>
      <w:r w:rsidRPr="00D7475E">
        <w:rPr>
          <w:color w:val="auto"/>
          <w:lang w:val="it-IT"/>
        </w:rPr>
        <w:t>DICHIARA SOTTO LA PROPRIA RESPONSABILITÀ</w:t>
      </w:r>
    </w:p>
    <w:p w14:paraId="6DBDA8ED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ai sensi degli articoli 46 e 47 del D.P.R. 28 dicembre 2000, n. 445, consapevole delle sanzioni penali previste dall’articolo 76 dello stesso decreto in caso di dichiarazioni mendaci:</w:t>
      </w:r>
    </w:p>
    <w:p w14:paraId="20066FFB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1. Che il minore sopra indicato:</w:t>
      </w:r>
    </w:p>
    <w:p w14:paraId="3202A89B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   - Non ha riportato condanne penali definitive o pendenti relative a reati contro la persona, in particolare nei confronti di minori.</w:t>
      </w:r>
    </w:p>
    <w:p w14:paraId="2B0B1388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   - Non è destinatario di provvedimenti che impediscono lo svolgimento di attività sportive o di collaborazioni con enti sportivi.</w:t>
      </w:r>
    </w:p>
    <w:p w14:paraId="62F91E59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2. Di autorizzare la [nome ASD/SSD] a instaurare con il minore un rapporto di collaborazione sportiva per lo svolgimento delle seguenti attività:</w:t>
      </w:r>
    </w:p>
    <w:p w14:paraId="0A0E234A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   - ___________________________________________</w:t>
      </w:r>
    </w:p>
    <w:p w14:paraId="5B6C7106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 xml:space="preserve">   - ___________________________________________</w:t>
      </w:r>
    </w:p>
    <w:p w14:paraId="6A38D449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ALLEGATO:</w:t>
      </w:r>
    </w:p>
    <w:p w14:paraId="2134DDF2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- Copia del documento d’identità in corso di validità del genitore/tutore legale.</w:t>
      </w:r>
    </w:p>
    <w:p w14:paraId="04335633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Luogo: ________________________</w:t>
      </w:r>
    </w:p>
    <w:p w14:paraId="407E885E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Data: ___/___/_____</w:t>
      </w:r>
    </w:p>
    <w:p w14:paraId="51424D92" w14:textId="77777777" w:rsidR="000B623D" w:rsidRPr="00D7475E" w:rsidRDefault="00D7475E" w:rsidP="00D7475E">
      <w:pPr>
        <w:jc w:val="both"/>
        <w:rPr>
          <w:lang w:val="it-IT"/>
        </w:rPr>
      </w:pPr>
      <w:r w:rsidRPr="00D7475E">
        <w:rPr>
          <w:lang w:val="it-IT"/>
        </w:rPr>
        <w:t>Firma del genitore/tutore legale:</w:t>
      </w:r>
    </w:p>
    <w:p w14:paraId="77A6C88E" w14:textId="77777777" w:rsidR="000B623D" w:rsidRPr="00D7475E" w:rsidRDefault="00D7475E" w:rsidP="00D7475E">
      <w:pPr>
        <w:jc w:val="both"/>
      </w:pPr>
      <w:r w:rsidRPr="00D7475E">
        <w:t>______________________________</w:t>
      </w:r>
    </w:p>
    <w:sectPr w:rsidR="000B623D" w:rsidRPr="00D7475E" w:rsidSect="00D7475E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53628">
    <w:abstractNumId w:val="8"/>
  </w:num>
  <w:num w:numId="2" w16cid:durableId="595096969">
    <w:abstractNumId w:val="6"/>
  </w:num>
  <w:num w:numId="3" w16cid:durableId="1662078231">
    <w:abstractNumId w:val="5"/>
  </w:num>
  <w:num w:numId="4" w16cid:durableId="365494767">
    <w:abstractNumId w:val="4"/>
  </w:num>
  <w:num w:numId="5" w16cid:durableId="1212039687">
    <w:abstractNumId w:val="7"/>
  </w:num>
  <w:num w:numId="6" w16cid:durableId="491793633">
    <w:abstractNumId w:val="3"/>
  </w:num>
  <w:num w:numId="7" w16cid:durableId="823815414">
    <w:abstractNumId w:val="2"/>
  </w:num>
  <w:num w:numId="8" w16cid:durableId="1016420377">
    <w:abstractNumId w:val="1"/>
  </w:num>
  <w:num w:numId="9" w16cid:durableId="194834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4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23D"/>
    <w:rsid w:val="0015074B"/>
    <w:rsid w:val="0029639D"/>
    <w:rsid w:val="00326F90"/>
    <w:rsid w:val="00AA1D8D"/>
    <w:rsid w:val="00B47730"/>
    <w:rsid w:val="00CB0664"/>
    <w:rsid w:val="00CE3581"/>
    <w:rsid w:val="00D747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5BEB3"/>
  <w14:defaultImageDpi w14:val="300"/>
  <w15:docId w15:val="{21DE1033-E62F-4E4C-9B56-C01D86B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Luca Chiacchiari</cp:lastModifiedBy>
  <cp:revision>2</cp:revision>
  <dcterms:created xsi:type="dcterms:W3CDTF">2025-01-16T09:08:00Z</dcterms:created>
  <dcterms:modified xsi:type="dcterms:W3CDTF">2025-01-16T09:08:00Z</dcterms:modified>
  <cp:category/>
</cp:coreProperties>
</file>